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E400" w14:textId="77777777" w:rsidR="00407F11" w:rsidRDefault="00000000">
      <w:pPr>
        <w:pStyle w:val="Heading1"/>
      </w:pPr>
      <w:r>
        <w:t>Workshop Agendas – Oct 15–17</w:t>
      </w:r>
    </w:p>
    <w:p w14:paraId="39199A35" w14:textId="77777777" w:rsidR="00407F11" w:rsidRDefault="00000000">
      <w:pPr>
        <w:pStyle w:val="Heading2"/>
      </w:pPr>
      <w:r>
        <w:t>Fundamentals</w:t>
      </w:r>
    </w:p>
    <w:p w14:paraId="263DC4AA" w14:textId="77777777" w:rsidR="00407F11" w:rsidRDefault="00000000">
      <w:pPr>
        <w:pStyle w:val="Heading3"/>
      </w:pPr>
      <w:r>
        <w:t>Thursday, Oct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407F11" w14:paraId="1900518D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E6655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83AC" w14:textId="77777777" w:rsidR="00407F11" w:rsidRDefault="00000000">
            <w:r>
              <w:t>Activity</w:t>
            </w:r>
          </w:p>
        </w:tc>
      </w:tr>
      <w:tr w:rsidR="00407F11" w14:paraId="6C6C3914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54FA3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E9A5" w14:textId="77777777" w:rsidR="00407F11" w:rsidRDefault="00000000">
            <w:r>
              <w:t>Fundamentals</w:t>
            </w:r>
          </w:p>
        </w:tc>
      </w:tr>
      <w:tr w:rsidR="00407F11" w14:paraId="3AB5980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A1D0" w14:textId="77777777" w:rsidR="00407F11" w:rsidRDefault="00000000">
            <w:r>
              <w:t>8:00–8:20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A719E" w14:textId="77777777" w:rsidR="00407F11" w:rsidRDefault="00000000">
            <w:r>
              <w:t>Course Overview &amp; Faculty Introductions (AK/LK)</w:t>
            </w:r>
          </w:p>
        </w:tc>
      </w:tr>
      <w:tr w:rsidR="00407F11" w14:paraId="0A03C323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7533C" w14:textId="77777777" w:rsidR="00407F11" w:rsidRDefault="00000000">
            <w:r>
              <w:t>8:20–9:00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11231" w14:textId="311C6C90" w:rsidR="00407F11" w:rsidRDefault="00000000">
            <w:r>
              <w:t xml:space="preserve">Hypnosis Definitions/Theories/Myths [AS] </w:t>
            </w:r>
          </w:p>
        </w:tc>
      </w:tr>
      <w:tr w:rsidR="00407F11" w14:paraId="14D35A1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1C751" w14:textId="77777777" w:rsidR="00407F11" w:rsidRDefault="00000000">
            <w:r>
              <w:t>9:00–9:15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51B5" w14:textId="77777777" w:rsidR="00407F11" w:rsidRDefault="00000000">
            <w:r>
              <w:t>Group Experience: Hypnosis</w:t>
            </w:r>
            <w:proofErr w:type="gramStart"/>
            <w:r>
              <w:t xml:space="preserve">   [</w:t>
            </w:r>
            <w:proofErr w:type="gramEnd"/>
            <w:r>
              <w:t>LK]</w:t>
            </w:r>
          </w:p>
        </w:tc>
      </w:tr>
      <w:tr w:rsidR="00407F11" w14:paraId="6EF4AAB4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39C7E" w14:textId="77777777" w:rsidR="00407F11" w:rsidRDefault="00000000">
            <w:r>
              <w:t>9:25–9:55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73E7A" w14:textId="51899DCA" w:rsidR="00407F11" w:rsidRDefault="00000000">
            <w:r>
              <w:t xml:space="preserve">Hypnosis Structure and Elements [CB] </w:t>
            </w:r>
          </w:p>
        </w:tc>
      </w:tr>
      <w:tr w:rsidR="00407F11" w14:paraId="1A42334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5BA2B" w14:textId="77777777" w:rsidR="00407F11" w:rsidRDefault="00000000">
            <w:r>
              <w:t>9:55–10:15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3EA58" w14:textId="77777777" w:rsidR="00407F11" w:rsidRDefault="00000000">
            <w:r>
              <w:t>BREAK</w:t>
            </w:r>
          </w:p>
        </w:tc>
      </w:tr>
      <w:tr w:rsidR="00407F11" w14:paraId="08F41D70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6B1DD" w14:textId="77777777" w:rsidR="00407F11" w:rsidRDefault="00000000">
            <w:r>
              <w:t>10:15–11:00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26186" w14:textId="7A902C61" w:rsidR="00407F11" w:rsidRDefault="00000000">
            <w:r>
              <w:t>Formatting Suggestions: Language &amp; Utilization/Communication Techniques; Dissociation &amp; Multi-sensory invitations [LK]</w:t>
            </w:r>
          </w:p>
        </w:tc>
      </w:tr>
      <w:tr w:rsidR="00407F11" w14:paraId="73861713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9F74E" w14:textId="77777777" w:rsidR="00407F11" w:rsidRDefault="00000000">
            <w:r>
              <w:t>11:00–11:15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125DB" w14:textId="7A3BCD15" w:rsidR="00407F11" w:rsidRDefault="53BF49CB">
            <w:r>
              <w:t>Overview: Format for Small Group Practice</w:t>
            </w:r>
            <w:proofErr w:type="gramStart"/>
            <w:r>
              <w:t xml:space="preserve">   [</w:t>
            </w:r>
            <w:proofErr w:type="gramEnd"/>
            <w:r>
              <w:t>TC]</w:t>
            </w:r>
          </w:p>
        </w:tc>
      </w:tr>
      <w:tr w:rsidR="00407F11" w14:paraId="23E61B2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02FE8" w14:textId="77777777" w:rsidR="00407F11" w:rsidRDefault="00000000">
            <w:r>
              <w:t>11:15–</w:t>
            </w:r>
            <w:proofErr w:type="gramStart"/>
            <w:r>
              <w:t>11:35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C8CD" w14:textId="50178A61" w:rsidR="00407F11" w:rsidRDefault="53BF49CB">
            <w:r>
              <w:t>#1 Demo: Invitation: The Breath; Intensification: to invite comfort, tension release positive association w self/body; Reorient - Debrief [</w:t>
            </w:r>
            <w:proofErr w:type="gramStart"/>
            <w:r>
              <w:t xml:space="preserve">TC]   </w:t>
            </w:r>
            <w:proofErr w:type="gramEnd"/>
          </w:p>
        </w:tc>
      </w:tr>
      <w:tr w:rsidR="00407F11" w14:paraId="5B288AC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C1689" w14:textId="77777777" w:rsidR="00407F11" w:rsidRDefault="00000000">
            <w:r>
              <w:t>11:35 PM–1:05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9532B" w14:textId="77777777" w:rsidR="00407F11" w:rsidRDefault="00000000">
            <w:r>
              <w:t>LUNCH</w:t>
            </w:r>
          </w:p>
        </w:tc>
      </w:tr>
      <w:tr w:rsidR="00407F11" w14:paraId="468779CE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22082" w14:textId="77777777" w:rsidR="00407F11" w:rsidRDefault="00000000">
            <w:r>
              <w:t>1:05–2:45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5F7FC" w14:textId="77777777" w:rsidR="00407F11" w:rsidRDefault="00000000">
            <w:r>
              <w:t xml:space="preserve">#1 Small Group Practice: The Breath; Intensification: to invite comfort, tension release positive association w self/body; </w:t>
            </w:r>
            <w:proofErr w:type="gramStart"/>
            <w:r>
              <w:t>Reorient  Small</w:t>
            </w:r>
            <w:proofErr w:type="gramEnd"/>
            <w:r>
              <w:t xml:space="preserve"> Group Facilitators:                                                                 </w:t>
            </w:r>
          </w:p>
        </w:tc>
      </w:tr>
      <w:tr w:rsidR="00407F11" w14:paraId="1EB271D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8A608" w14:textId="77777777" w:rsidR="00407F11" w:rsidRDefault="00000000">
            <w:r>
              <w:t>2:45–3:05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664B7" w14:textId="77777777" w:rsidR="00407F11" w:rsidRDefault="00000000">
            <w:r>
              <w:t>BREAK</w:t>
            </w:r>
          </w:p>
        </w:tc>
      </w:tr>
      <w:tr w:rsidR="00407F11" w14:paraId="0CD721B6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D34C" w14:textId="77777777" w:rsidR="00407F11" w:rsidRDefault="00000000">
            <w:r>
              <w:t>3:05–3:20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4E44C" w14:textId="792CBECF" w:rsidR="00407F11" w:rsidRDefault="53BF49CB">
            <w:r>
              <w:t>#2 Demo: Invitation: Special Place (Dissociation</w:t>
            </w:r>
            <w:proofErr w:type="gramStart"/>
            <w:r>
              <w:t>);  Intensification</w:t>
            </w:r>
            <w:proofErr w:type="gramEnd"/>
            <w:r>
              <w:t>: Multisensory Imagery (LG)</w:t>
            </w:r>
          </w:p>
        </w:tc>
      </w:tr>
      <w:tr w:rsidR="00407F11" w14:paraId="2D7B66D9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4FE63" w14:textId="77777777" w:rsidR="00407F11" w:rsidRDefault="00000000">
            <w:r>
              <w:lastRenderedPageBreak/>
              <w:t>3:20–5:00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FE970" w14:textId="77777777" w:rsidR="00407F11" w:rsidRDefault="00000000">
            <w:r>
              <w:t>#2 Small Group Practice</w:t>
            </w:r>
            <w:proofErr w:type="gramStart"/>
            <w:r>
              <w:t>:  Special</w:t>
            </w:r>
            <w:proofErr w:type="gramEnd"/>
            <w:r>
              <w:t xml:space="preserve"> Place (Dissociation</w:t>
            </w:r>
            <w:proofErr w:type="gramStart"/>
            <w:r>
              <w:t>);  Intensification</w:t>
            </w:r>
            <w:proofErr w:type="gramEnd"/>
            <w:r>
              <w:t xml:space="preserve">: Multisensory Imagery -       Small Group Facilitators:       </w:t>
            </w:r>
          </w:p>
        </w:tc>
      </w:tr>
      <w:tr w:rsidR="00407F11" w14:paraId="229D77E3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561BB" w14:textId="77777777" w:rsidR="00407F11" w:rsidRDefault="00000000">
            <w:r>
              <w:t>5:00–6:00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3270A" w14:textId="77777777" w:rsidR="00407F11" w:rsidRDefault="00000000">
            <w:r>
              <w:t>Networking Cocktail Hour</w:t>
            </w:r>
          </w:p>
        </w:tc>
      </w:tr>
    </w:tbl>
    <w:p w14:paraId="0E0CFD5C" w14:textId="77777777" w:rsidR="00407F11" w:rsidRDefault="00407F11"/>
    <w:p w14:paraId="23606740" w14:textId="77777777" w:rsidR="00407F11" w:rsidRDefault="00000000">
      <w:pPr>
        <w:pStyle w:val="Heading3"/>
      </w:pPr>
      <w:r>
        <w:t>Friday, Oct 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07F11" w14:paraId="569A8CBE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5B7E6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CCE7F" w14:textId="77777777" w:rsidR="00407F11" w:rsidRDefault="00000000">
            <w:r>
              <w:t>Activity</w:t>
            </w:r>
          </w:p>
        </w:tc>
      </w:tr>
      <w:tr w:rsidR="00407F11" w14:paraId="52FB5E7D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62E1E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3E741" w14:textId="77777777" w:rsidR="00407F11" w:rsidRDefault="00000000">
            <w:r>
              <w:t>Fundamentals</w:t>
            </w:r>
          </w:p>
        </w:tc>
      </w:tr>
      <w:tr w:rsidR="00407F11" w14:paraId="77F802F8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C2E5" w14:textId="77777777" w:rsidR="00407F11" w:rsidRDefault="00000000">
            <w:r>
              <w:t>8:00–8:55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58ABC" w14:textId="1F7A1CD2" w:rsidR="00407F11" w:rsidRDefault="53BF49CB">
            <w:r>
              <w:t>Developmental Considerations</w:t>
            </w:r>
            <w:r w:rsidR="00000000">
              <w:br/>
            </w:r>
            <w:r>
              <w:t>[CC</w:t>
            </w:r>
          </w:p>
        </w:tc>
      </w:tr>
      <w:tr w:rsidR="00407F11" w14:paraId="6264B774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6D889" w14:textId="77777777" w:rsidR="00407F11" w:rsidRDefault="00000000">
            <w:r>
              <w:t>8:55–9:10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DBDBC" w14:textId="269A49A2" w:rsidR="00407F11" w:rsidRDefault="53BF49CB">
            <w:r>
              <w:t xml:space="preserve">#3 Demo: Invitation: Magnet Fingers; Intensification: Utilization; Give Suggestions; Reorient; </w:t>
            </w:r>
            <w:proofErr w:type="gramStart"/>
            <w:r>
              <w:t>Debrief  [</w:t>
            </w:r>
            <w:proofErr w:type="gramEnd"/>
            <w:r>
              <w:t>CB]</w:t>
            </w:r>
          </w:p>
        </w:tc>
      </w:tr>
      <w:tr w:rsidR="00407F11" w14:paraId="3EFD0F10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EC07F" w14:textId="77777777" w:rsidR="00407F11" w:rsidRDefault="00000000">
            <w:r>
              <w:t>9:10–9:30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9C6F" w14:textId="77777777" w:rsidR="00407F11" w:rsidRDefault="00000000">
            <w:r>
              <w:t>BREAK</w:t>
            </w:r>
          </w:p>
        </w:tc>
      </w:tr>
      <w:tr w:rsidR="00407F11" w14:paraId="1A40E07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7B042" w14:textId="77777777" w:rsidR="00407F11" w:rsidRDefault="00000000">
            <w:r>
              <w:t>9:30–10:45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867B" w14:textId="77777777" w:rsidR="00407F11" w:rsidRDefault="00000000">
            <w:r>
              <w:t xml:space="preserve">#3 Small Group Practice: Invitation: Magnet Fingers; Intensification: Utilization; Incorporate Language &amp; Suggestions; Reorient, Debrief    Small Group Facilitators: </w:t>
            </w:r>
          </w:p>
        </w:tc>
      </w:tr>
      <w:tr w:rsidR="00407F11" w14:paraId="48D8A09B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12A60" w14:textId="2BEEFD16" w:rsidR="00407F11" w:rsidRDefault="001C0C6B">
            <w:r>
              <w:t>10:50-11:30pm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36E3B" w14:textId="6252ED67" w:rsidR="00407F11" w:rsidRDefault="53BF49CB">
            <w:r>
              <w:t xml:space="preserve"> Large Group Panel: Process in Practice: First steps/ misteps/next steps    LG, RB, AS  </w:t>
            </w:r>
            <w:proofErr w:type="gramStart"/>
            <w:r>
              <w:t xml:space="preserve">   (</w:t>
            </w:r>
            <w:proofErr w:type="gramEnd"/>
            <w:r>
              <w:t>AB moderator)</w:t>
            </w:r>
          </w:p>
        </w:tc>
      </w:tr>
      <w:tr w:rsidR="00407F11" w14:paraId="06414DED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6259D" w14:textId="77777777" w:rsidR="00407F11" w:rsidRDefault="00000000">
            <w:r>
              <w:t>10:50–11:30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DC091" w14:textId="77777777" w:rsidR="00407F11" w:rsidRDefault="00000000">
            <w:r>
              <w:t>LUNCH</w:t>
            </w:r>
          </w:p>
        </w:tc>
      </w:tr>
      <w:tr w:rsidR="00407F11" w14:paraId="360B7056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72902" w14:textId="793131C5" w:rsidR="00407F11" w:rsidRDefault="001C0C6B">
            <w:r>
              <w:t>1:00–1:30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CF623" w14:textId="5E674609" w:rsidR="00407F11" w:rsidRDefault="53BF49CB">
            <w:r>
              <w:t>Explain what we Do: Explaining Hypnosis to Child &amp; Parents with Video</w:t>
            </w:r>
            <w:proofErr w:type="gramStart"/>
            <w:r>
              <w:t xml:space="preserve">   [</w:t>
            </w:r>
            <w:proofErr w:type="gramEnd"/>
            <w:r>
              <w:t>AK]</w:t>
            </w:r>
          </w:p>
        </w:tc>
      </w:tr>
      <w:tr w:rsidR="00407F11" w14:paraId="26517BB2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161FD" w14:textId="185477B6" w:rsidR="00407F11" w:rsidRDefault="001C0C6B">
            <w:r>
              <w:t>1:30–2:25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2371" w14:textId="4DC0CD4B" w:rsidR="00407F11" w:rsidRDefault="53BF49CB">
            <w:r>
              <w:t xml:space="preserve">Hypnosis as Self-Regulation for Anxiety  </w:t>
            </w:r>
            <w:proofErr w:type="gramStart"/>
            <w:r>
              <w:t xml:space="preserve">   [</w:t>
            </w:r>
            <w:proofErr w:type="gramEnd"/>
            <w:r>
              <w:t>LL]</w:t>
            </w:r>
          </w:p>
        </w:tc>
      </w:tr>
      <w:tr w:rsidR="00407F11" w14:paraId="21E94FB3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326BF" w14:textId="2F6FF2E7" w:rsidR="00407F11" w:rsidRDefault="001C0C6B">
            <w:r>
              <w:t>2:25–2:45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22103" w14:textId="77777777" w:rsidR="00407F11" w:rsidRDefault="00000000">
            <w:r>
              <w:t>BREAK</w:t>
            </w:r>
          </w:p>
        </w:tc>
      </w:tr>
      <w:tr w:rsidR="00407F11" w14:paraId="569BBCD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3572E" w14:textId="1C95D484" w:rsidR="00407F11" w:rsidRDefault="001C0C6B">
            <w:r>
              <w:t>2:45–3:25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2853" w14:textId="4C0A17CE" w:rsidR="00407F11" w:rsidRDefault="53BF49CB">
            <w:r>
              <w:t xml:space="preserve">Choosing Goals &amp; Targeted Suggestions for Hypnosis Addressing Anxiety and for Pain </w:t>
            </w:r>
            <w:proofErr w:type="gramStart"/>
            <w:r>
              <w:t xml:space="preserve">   [</w:t>
            </w:r>
            <w:proofErr w:type="gramEnd"/>
            <w:r>
              <w:t xml:space="preserve">JT] </w:t>
            </w:r>
          </w:p>
        </w:tc>
      </w:tr>
      <w:tr w:rsidR="00407F11" w14:paraId="1D906C62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9336B" w14:textId="3DE80739" w:rsidR="00407F11" w:rsidRDefault="001C0C6B">
            <w:r>
              <w:lastRenderedPageBreak/>
              <w:t>3:25–3:40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64E24" w14:textId="273C951C" w:rsidR="00407F11" w:rsidRDefault="53BF49CB">
            <w:r>
              <w:t>#4 Demo</w:t>
            </w:r>
            <w:proofErr w:type="gramStart"/>
            <w:r>
              <w:t>:  Invitation</w:t>
            </w:r>
            <w:proofErr w:type="gramEnd"/>
            <w:r>
              <w:t xml:space="preserve"> &amp; Intensification (Learner's Choice) with Targeted Suggestions  </w:t>
            </w:r>
            <w:proofErr w:type="gramStart"/>
            <w:r>
              <w:t xml:space="preserve">   [</w:t>
            </w:r>
            <w:proofErr w:type="gramEnd"/>
            <w:r>
              <w:t>JT]</w:t>
            </w:r>
          </w:p>
        </w:tc>
      </w:tr>
      <w:tr w:rsidR="00407F11" w14:paraId="27C33E7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AB302" w14:textId="52383AB3" w:rsidR="00407F11" w:rsidRDefault="001C0C6B">
            <w:r>
              <w:t>3:40–5:05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23189" w14:textId="77777777" w:rsidR="00407F11" w:rsidRDefault="00000000">
            <w:r>
              <w:t xml:space="preserve">#4 Small Group Practice: Invitation &amp; Intensification (Learner's Choice), Targeted Suggestions, Reorient, </w:t>
            </w:r>
            <w:proofErr w:type="gramStart"/>
            <w:r>
              <w:t>Debriefing  Small</w:t>
            </w:r>
            <w:proofErr w:type="gramEnd"/>
            <w:r>
              <w:t xml:space="preserve"> Group Facilitators        </w:t>
            </w:r>
          </w:p>
        </w:tc>
      </w:tr>
    </w:tbl>
    <w:p w14:paraId="606CCA7C" w14:textId="77777777" w:rsidR="00407F11" w:rsidRDefault="00407F11"/>
    <w:p w14:paraId="48A0EAF6" w14:textId="77777777" w:rsidR="00407F11" w:rsidRDefault="00000000">
      <w:pPr>
        <w:pStyle w:val="Heading3"/>
      </w:pPr>
      <w:r>
        <w:t>Saturday, Oct 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07F11" w14:paraId="2F58AE99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2B921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5180E" w14:textId="77777777" w:rsidR="00407F11" w:rsidRDefault="00000000">
            <w:r>
              <w:t>Activity</w:t>
            </w:r>
          </w:p>
        </w:tc>
      </w:tr>
      <w:tr w:rsidR="00407F11" w14:paraId="27641451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F16E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FE99" w14:textId="77777777" w:rsidR="00407F11" w:rsidRDefault="00000000">
            <w:r>
              <w:t>Fundamentals</w:t>
            </w:r>
          </w:p>
        </w:tc>
      </w:tr>
      <w:tr w:rsidR="00407F11" w14:paraId="150EB15E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C2E02" w14:textId="77777777" w:rsidR="00407F11" w:rsidRDefault="00000000">
            <w:r>
              <w:t>8:00–8:55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E09C" w14:textId="79061A82" w:rsidR="00407F11" w:rsidRDefault="53BF49CB">
            <w:r>
              <w:t xml:space="preserve">Hypnosis Metaphors to Alter Pain Sensations                                                         </w:t>
            </w:r>
            <w:r w:rsidR="00000000">
              <w:br/>
            </w:r>
            <w:r>
              <w:t>[LK]</w:t>
            </w:r>
          </w:p>
        </w:tc>
      </w:tr>
      <w:tr w:rsidR="00407F11" w14:paraId="14112628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71DD1" w14:textId="77777777" w:rsidR="00407F11" w:rsidRDefault="00000000">
            <w:r>
              <w:t>8:55–9:10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BD61" w14:textId="0C87FC9E" w:rsidR="00407F11" w:rsidRDefault="53BF49CB">
            <w:r>
              <w:t>#5 Demo</w:t>
            </w:r>
            <w:proofErr w:type="gramStart"/>
            <w:r>
              <w:t>:  Magic</w:t>
            </w:r>
            <w:proofErr w:type="gramEnd"/>
            <w:r>
              <w:t xml:space="preserve"> Glove Technique                                                                                             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LK]</w:t>
            </w:r>
          </w:p>
        </w:tc>
      </w:tr>
      <w:tr w:rsidR="00407F11" w14:paraId="6C2B1EA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17FEE" w14:textId="77777777" w:rsidR="00407F11" w:rsidRDefault="00000000">
            <w:r>
              <w:t>9:10–9:30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5BE86" w14:textId="77777777" w:rsidR="00407F11" w:rsidRDefault="00000000">
            <w:r>
              <w:t>BREAK</w:t>
            </w:r>
          </w:p>
        </w:tc>
      </w:tr>
      <w:tr w:rsidR="00407F11" w14:paraId="737C45E9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2DB62" w14:textId="77777777" w:rsidR="00407F11" w:rsidRDefault="00000000">
            <w:r>
              <w:t>9:30–10:40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710CD" w14:textId="77777777" w:rsidR="00407F11" w:rsidRDefault="00000000">
            <w:r>
              <w:t xml:space="preserve">#5 Small Group Practice: Magic Glove </w:t>
            </w:r>
            <w:proofErr w:type="gramStart"/>
            <w:r>
              <w:t>Technique  Small</w:t>
            </w:r>
            <w:proofErr w:type="gramEnd"/>
            <w:r>
              <w:t xml:space="preserve"> Group Facilitators:  </w:t>
            </w:r>
          </w:p>
        </w:tc>
      </w:tr>
      <w:tr w:rsidR="00407F11" w14:paraId="2A61CA3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F9C1" w14:textId="7D4F9613" w:rsidR="00407F11" w:rsidRDefault="001C0C6B">
            <w:r>
              <w:t>10:45 AM–11:45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0932" w14:textId="77777777" w:rsidR="00407F11" w:rsidRDefault="00000000">
            <w:proofErr w:type="gramStart"/>
            <w:r>
              <w:t>Neurodiversity  AB</w:t>
            </w:r>
            <w:proofErr w:type="gramEnd"/>
            <w:r>
              <w:t xml:space="preserve"> </w:t>
            </w:r>
          </w:p>
        </w:tc>
      </w:tr>
      <w:tr w:rsidR="00407F11" w14:paraId="7BADB20C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65E98" w14:textId="72360170" w:rsidR="00407F11" w:rsidRDefault="001C0C6B">
            <w:r>
              <w:t>11:45–1:15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7A7D1" w14:textId="28516CB3" w:rsidR="00407F11" w:rsidRDefault="0428217D" w:rsidP="0428217D">
            <w:r>
              <w:t>LUNCH (movement activity AG)</w:t>
            </w:r>
          </w:p>
        </w:tc>
      </w:tr>
      <w:tr w:rsidR="00407F11" w14:paraId="73D60A12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46E3E" w14:textId="07C70492" w:rsidR="00407F11" w:rsidRDefault="001C0C6B">
            <w:r>
              <w:t>12:15–12:15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63257" w14:textId="47F83159" w:rsidR="00407F11" w:rsidRDefault="53BF49CB">
            <w:r>
              <w:t>Self-</w:t>
            </w:r>
            <w:proofErr w:type="gramStart"/>
            <w:r>
              <w:t>Hypnosis  large</w:t>
            </w:r>
            <w:proofErr w:type="gramEnd"/>
            <w:r>
              <w:t xml:space="preserve"> group experience- [BK]</w:t>
            </w:r>
          </w:p>
        </w:tc>
      </w:tr>
      <w:tr w:rsidR="00407F11" w14:paraId="2C6B55A6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45E7" w14:textId="4BC3AC85" w:rsidR="00407F11" w:rsidRDefault="001C0C6B">
            <w:r>
              <w:t>1:20–2:05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FA861" w14:textId="665D916A" w:rsidR="00407F11" w:rsidRDefault="53BF49CB">
            <w:r>
              <w:t xml:space="preserve">Planning Hypnosis Goals &amp; Suggestions: Self-Regulation for Sleep      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RP]</w:t>
            </w:r>
          </w:p>
        </w:tc>
      </w:tr>
      <w:tr w:rsidR="00407F11" w14:paraId="2228590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194ED" w14:textId="59AA1FC1" w:rsidR="00407F11" w:rsidRDefault="001C0C6B">
            <w:r>
              <w:t>2:30–2:50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16DA" w14:textId="77777777" w:rsidR="00407F11" w:rsidRDefault="00000000">
            <w:r>
              <w:t>BREAK</w:t>
            </w:r>
          </w:p>
        </w:tc>
      </w:tr>
      <w:tr w:rsidR="00407F11" w14:paraId="59861106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2A7F" w14:textId="2D8EB8FE" w:rsidR="00407F11" w:rsidRDefault="001C0C6B">
            <w:r>
              <w:t>2:50–3:00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A0747" w14:textId="2CBEFB61" w:rsidR="00407F11" w:rsidRDefault="53BF49CB">
            <w:r>
              <w:t>Putting it all together (AK)</w:t>
            </w:r>
          </w:p>
        </w:tc>
      </w:tr>
      <w:tr w:rsidR="00407F11" w14:paraId="5B8856BF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7FD82" w14:textId="4D373999" w:rsidR="00407F11" w:rsidRDefault="001C0C6B">
            <w:r>
              <w:t>3:00–4:10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50E09" w14:textId="77777777" w:rsidR="00407F11" w:rsidRDefault="00000000">
            <w:r>
              <w:t xml:space="preserve">Breakout Groups: Participants' Choice: Planning a Hypnosis Session: Goals &amp; Suggestions (Anxiety, Pain, Functional condition/DBGI) </w:t>
            </w:r>
          </w:p>
        </w:tc>
      </w:tr>
      <w:tr w:rsidR="00407F11" w14:paraId="718FF7F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4B162" w14:textId="7AECB7D8" w:rsidR="00407F11" w:rsidRDefault="001C0C6B">
            <w:r>
              <w:lastRenderedPageBreak/>
              <w:t>4:10–4:30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5C7D4" w14:textId="61EAAEFF" w:rsidR="00407F11" w:rsidRDefault="53BF49CB">
            <w:r>
              <w:t xml:space="preserve">Continued Learning &amp; Resources beyond Monday: NPHTI, Ongoing Education &amp; Organizations </w:t>
            </w:r>
            <w:proofErr w:type="gramStart"/>
            <w:r>
              <w:t xml:space="preserve">   [</w:t>
            </w:r>
            <w:proofErr w:type="gramEnd"/>
            <w:r>
              <w:t>LL]</w:t>
            </w:r>
          </w:p>
        </w:tc>
      </w:tr>
      <w:tr w:rsidR="00407F11" w14:paraId="6C418ABD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7AFEB" w14:textId="2202E81C" w:rsidR="00407F11" w:rsidRDefault="001C0C6B">
            <w:r>
              <w:t>4:30–4:40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49C6A" w14:textId="77777777" w:rsidR="00407F11" w:rsidRDefault="00000000">
            <w:r>
              <w:t>Special Closure: All Faculty</w:t>
            </w:r>
          </w:p>
        </w:tc>
      </w:tr>
      <w:tr w:rsidR="00407F11" w14:paraId="00B84E10" w14:textId="77777777" w:rsidTr="0428217D">
        <w:trPr>
          <w:trHeight w:val="728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54CB" w14:textId="20CC9964" w:rsidR="00407F11" w:rsidRDefault="001C0C6B">
            <w:r>
              <w:t>4:40 PM–</w:t>
            </w:r>
            <w:proofErr w:type="gramStart"/>
            <w:r>
              <w:t>5:00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5CB61" w14:textId="77777777" w:rsidR="00407F11" w:rsidRDefault="00000000">
            <w:r>
              <w:t>Submit Evaluations Online</w:t>
            </w:r>
          </w:p>
        </w:tc>
      </w:tr>
    </w:tbl>
    <w:p w14:paraId="33FC6F3F" w14:textId="77777777" w:rsidR="00407F11" w:rsidRDefault="00407F11"/>
    <w:p w14:paraId="7644939C" w14:textId="77777777" w:rsidR="00407F11" w:rsidRDefault="00000000">
      <w:r>
        <w:br w:type="page"/>
      </w:r>
    </w:p>
    <w:p w14:paraId="3FDFABB4" w14:textId="77777777" w:rsidR="00407F11" w:rsidRDefault="00000000">
      <w:pPr>
        <w:pStyle w:val="Heading2"/>
      </w:pPr>
      <w:r>
        <w:lastRenderedPageBreak/>
        <w:t>Utilization</w:t>
      </w:r>
    </w:p>
    <w:p w14:paraId="02CADEC1" w14:textId="77777777" w:rsidR="00407F11" w:rsidRDefault="00000000">
      <w:pPr>
        <w:pStyle w:val="Heading3"/>
      </w:pPr>
      <w:r>
        <w:t>Thursday, Oct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07F11" w14:paraId="0281B10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034BB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C0A1" w14:textId="77777777" w:rsidR="00407F11" w:rsidRDefault="00000000">
            <w:r>
              <w:t>Activity</w:t>
            </w:r>
          </w:p>
        </w:tc>
      </w:tr>
      <w:tr w:rsidR="00407F11" w14:paraId="268CBD1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18A39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09263" w14:textId="77777777" w:rsidR="00407F11" w:rsidRDefault="00000000">
            <w:r>
              <w:t>Utilization</w:t>
            </w:r>
          </w:p>
        </w:tc>
      </w:tr>
      <w:tr w:rsidR="00407F11" w14:paraId="65FD958B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5FD2" w14:textId="77777777" w:rsidR="00407F11" w:rsidRDefault="00000000">
            <w:r>
              <w:t>8:00–8:20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B8CF" w14:textId="77777777" w:rsidR="00407F11" w:rsidRDefault="00000000">
            <w:r>
              <w:t>Course Overview &amp; Faculty Introductions (AK/LK)</w:t>
            </w:r>
          </w:p>
        </w:tc>
      </w:tr>
      <w:tr w:rsidR="00407F11" w14:paraId="375E1CA9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EF47B" w14:textId="77777777" w:rsidR="00407F11" w:rsidRDefault="00000000">
            <w:r>
              <w:t>8:20–9:25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EFD1" w14:textId="6F22C908" w:rsidR="00407F11" w:rsidRDefault="53BF49CB">
            <w:r>
              <w:t xml:space="preserve">Refining Utilization of Language: Why and How </w:t>
            </w:r>
            <w:proofErr w:type="gramStart"/>
            <w:r>
              <w:t>To</w:t>
            </w:r>
            <w:proofErr w:type="gramEnd"/>
            <w:r>
              <w:t xml:space="preserve"> Say What We Say, Pacing &amp; Leading [RP] </w:t>
            </w:r>
          </w:p>
        </w:tc>
      </w:tr>
      <w:tr w:rsidR="00407F11" w14:paraId="06162A1E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E636D" w14:textId="77777777" w:rsidR="00407F11" w:rsidRDefault="00000000">
            <w:r>
              <w:t>9:25–9:50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912E1" w14:textId="386144E1" w:rsidR="00407F11" w:rsidRDefault="53BF49CB">
            <w:r>
              <w:t xml:space="preserve">Introduction to Small </w:t>
            </w:r>
            <w:proofErr w:type="gramStart"/>
            <w:r>
              <w:t>Groups &amp; #</w:t>
            </w:r>
            <w:proofErr w:type="gramEnd"/>
            <w:r>
              <w:t xml:space="preserve">1 Demo: Conversational Invitations; Pacing &amp; Leading                                </w:t>
            </w:r>
            <w:r w:rsidR="00000000">
              <w:br/>
            </w:r>
            <w:r>
              <w:t>[AK]</w:t>
            </w:r>
          </w:p>
        </w:tc>
      </w:tr>
      <w:tr w:rsidR="00407F11" w14:paraId="533E96B8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A756D" w14:textId="77777777" w:rsidR="00407F11" w:rsidRDefault="00000000">
            <w:r>
              <w:t>9:50–10:10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796BC" w14:textId="77777777" w:rsidR="00407F11" w:rsidRDefault="00000000">
            <w:r>
              <w:t>BREAK</w:t>
            </w:r>
          </w:p>
        </w:tc>
      </w:tr>
      <w:tr w:rsidR="00407F11" w14:paraId="7AAE447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8E464" w14:textId="77777777" w:rsidR="00407F11" w:rsidRDefault="00000000">
            <w:r>
              <w:t>10:10–11:30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E981B" w14:textId="64255BE1" w:rsidR="00407F11" w:rsidRDefault="00000000">
            <w:r>
              <w:t xml:space="preserve">#1 Small Group Practice: Conversational Invitations; Pacing and Leading Small </w:t>
            </w:r>
          </w:p>
        </w:tc>
      </w:tr>
      <w:tr w:rsidR="00407F11" w14:paraId="154312A4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53810" w14:textId="77777777" w:rsidR="00407F11" w:rsidRDefault="00000000">
            <w:r>
              <w:t>11:30 AM–1:00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48585" w14:textId="77777777" w:rsidR="00407F11" w:rsidRDefault="00000000">
            <w:r>
              <w:t>LUNCH</w:t>
            </w:r>
          </w:p>
        </w:tc>
      </w:tr>
      <w:tr w:rsidR="00407F11" w14:paraId="292CB7BE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ED074" w14:textId="77777777" w:rsidR="00407F11" w:rsidRDefault="00000000">
            <w:r>
              <w:t>1:00–1:40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D8CB" w14:textId="4985E318" w:rsidR="00407F11" w:rsidRDefault="53BF49CB">
            <w:r>
              <w:t>Utilization of Unfolding Development: Abstract Thinking, Metaphors &amp; Self-Regulation</w:t>
            </w:r>
            <w:r w:rsidR="00000000">
              <w:br/>
            </w:r>
            <w:r>
              <w:t>[AK]</w:t>
            </w:r>
          </w:p>
        </w:tc>
      </w:tr>
      <w:tr w:rsidR="00407F11" w14:paraId="618BAFB6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1BF41" w14:textId="77777777" w:rsidR="00407F11" w:rsidRDefault="00000000">
            <w:r>
              <w:t>1:40–</w:t>
            </w:r>
            <w:proofErr w:type="gramStart"/>
            <w:r>
              <w:t>2:30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2E22C" w14:textId="234252AC" w:rsidR="00407F11" w:rsidRDefault="53BF49CB">
            <w:r>
              <w:t>Planning a Hypnosis Session</w:t>
            </w:r>
            <w:proofErr w:type="gramStart"/>
            <w:r>
              <w:t>:  Creating</w:t>
            </w:r>
            <w:proofErr w:type="gramEnd"/>
            <w:r>
              <w:t xml:space="preserve"> Targeted </w:t>
            </w:r>
            <w:proofErr w:type="gramStart"/>
            <w:r>
              <w:t>Suggestions  plus</w:t>
            </w:r>
            <w:proofErr w:type="gramEnd"/>
            <w:r>
              <w:t xml:space="preserve"> start PHS</w:t>
            </w:r>
            <w:r w:rsidR="00000000">
              <w:br/>
            </w:r>
            <w:r>
              <w:t>[JT]</w:t>
            </w:r>
          </w:p>
        </w:tc>
      </w:tr>
      <w:tr w:rsidR="00407F11" w14:paraId="6E63B3A0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0D187" w14:textId="77777777" w:rsidR="00407F11" w:rsidRDefault="00000000">
            <w:r>
              <w:t>2:30–2:50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FDE9" w14:textId="77777777" w:rsidR="00407F11" w:rsidRDefault="00000000">
            <w:r>
              <w:t>BREAK</w:t>
            </w:r>
          </w:p>
        </w:tc>
      </w:tr>
      <w:tr w:rsidR="00407F11" w14:paraId="394E2FA7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F51E" w14:textId="77777777" w:rsidR="00407F11" w:rsidRDefault="00000000">
            <w:r>
              <w:t>2:50–3:05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E3A44" w14:textId="5EE82B6F" w:rsidR="00407F11" w:rsidRDefault="53BF49CB">
            <w:r>
              <w:t>Planning a Hypnosis Session</w:t>
            </w:r>
            <w:proofErr w:type="gramStart"/>
            <w:r>
              <w:t>:  Post</w:t>
            </w:r>
            <w:proofErr w:type="gramEnd"/>
            <w:r>
              <w:t xml:space="preserve"> Hypnotic </w:t>
            </w:r>
            <w:proofErr w:type="gramStart"/>
            <w:r>
              <w:t>Suggestions  con't</w:t>
            </w:r>
            <w:proofErr w:type="gramEnd"/>
            <w:r>
              <w:t xml:space="preserve">      </w:t>
            </w:r>
            <w:proofErr w:type="gramStart"/>
            <w:r>
              <w:t xml:space="preserve">   [</w:t>
            </w:r>
            <w:proofErr w:type="gramEnd"/>
            <w:r>
              <w:t>JT]</w:t>
            </w:r>
          </w:p>
        </w:tc>
      </w:tr>
      <w:tr w:rsidR="00407F11" w14:paraId="0D06427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6E832" w14:textId="77777777" w:rsidR="00407F11" w:rsidRDefault="00000000">
            <w:r>
              <w:t>3:05–3:20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6876D" w14:textId="77243250" w:rsidR="00407F11" w:rsidRDefault="53BF49CB">
            <w:r>
              <w:t xml:space="preserve">#2 Demo: Designing and Delivering Suggestions                                    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JT]</w:t>
            </w:r>
          </w:p>
        </w:tc>
      </w:tr>
      <w:tr w:rsidR="00407F11" w14:paraId="4029657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03E86" w14:textId="77777777" w:rsidR="00407F11" w:rsidRDefault="00000000">
            <w:r>
              <w:t>3:20–5:00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B611E" w14:textId="39D985F8" w:rsidR="00407F11" w:rsidRDefault="00000000">
            <w:r>
              <w:t xml:space="preserve">#2 Small Group Practice: Designing and Delivering Targetted Suggestions </w:t>
            </w:r>
          </w:p>
        </w:tc>
      </w:tr>
      <w:tr w:rsidR="00407F11" w14:paraId="0EC60DB7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7189F" w14:textId="77777777" w:rsidR="00407F11" w:rsidRDefault="00000000">
            <w:r>
              <w:lastRenderedPageBreak/>
              <w:t>5:00–6:00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845AE" w14:textId="77777777" w:rsidR="00407F11" w:rsidRDefault="00000000">
            <w:r>
              <w:t>Networking Cocktail Hour</w:t>
            </w:r>
          </w:p>
        </w:tc>
      </w:tr>
    </w:tbl>
    <w:p w14:paraId="5F08CF5D" w14:textId="77777777" w:rsidR="00407F11" w:rsidRDefault="00407F11"/>
    <w:p w14:paraId="7008113A" w14:textId="77777777" w:rsidR="00407F11" w:rsidRDefault="00000000">
      <w:pPr>
        <w:pStyle w:val="Heading3"/>
      </w:pPr>
      <w:r>
        <w:t>Friday, Oct 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07F11" w14:paraId="068F325D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D43D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C682" w14:textId="77777777" w:rsidR="00407F11" w:rsidRDefault="00000000">
            <w:r>
              <w:t>Activity</w:t>
            </w:r>
          </w:p>
        </w:tc>
      </w:tr>
      <w:tr w:rsidR="00407F11" w14:paraId="7EFD3EF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BBD27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50D2" w14:textId="77777777" w:rsidR="00407F11" w:rsidRDefault="00000000">
            <w:r>
              <w:t>Utilization</w:t>
            </w:r>
          </w:p>
        </w:tc>
      </w:tr>
      <w:tr w:rsidR="00407F11" w14:paraId="2830DF0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63A50" w14:textId="77777777" w:rsidR="00407F11" w:rsidRDefault="00000000">
            <w:r>
              <w:t>8:00–8:45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7F723" w14:textId="69C3C9AB" w:rsidR="00407F11" w:rsidRDefault="53BF49CB">
            <w:r>
              <w:t>Anxiety &amp; Fear: Self Regulation, Suggestions and Metaphors [LL]</w:t>
            </w:r>
          </w:p>
        </w:tc>
      </w:tr>
      <w:tr w:rsidR="00407F11" w14:paraId="430E3C8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88C78" w14:textId="77777777" w:rsidR="00407F11" w:rsidRDefault="00000000">
            <w:r>
              <w:t>8:45–9:15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1C6A2" w14:textId="60960FA8" w:rsidR="00407F11" w:rsidRDefault="53BF49CB">
            <w:r>
              <w:t>Hypnotic Application to Medical Fears and Anxieties (LG)</w:t>
            </w:r>
          </w:p>
        </w:tc>
      </w:tr>
      <w:tr w:rsidR="00407F11" w14:paraId="5986F30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59EE7" w14:textId="77777777" w:rsidR="00407F11" w:rsidRDefault="00000000">
            <w:r>
              <w:t>9:15–9:35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DC7CD" w14:textId="088DC55D" w:rsidR="00407F11" w:rsidRDefault="53BF49CB">
            <w:r>
              <w:t>Demo #3 Suggestions and metaphor for fears or anxiety (LL)</w:t>
            </w:r>
          </w:p>
        </w:tc>
      </w:tr>
      <w:tr w:rsidR="00407F11" w14:paraId="5818E8F7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B23B" w14:textId="77777777" w:rsidR="00407F11" w:rsidRDefault="00000000">
            <w:r>
              <w:t>9:35–9:55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054FA" w14:textId="77777777" w:rsidR="00407F11" w:rsidRDefault="00000000">
            <w:r>
              <w:t>BREAK</w:t>
            </w:r>
          </w:p>
        </w:tc>
      </w:tr>
      <w:tr w:rsidR="00407F11" w14:paraId="25E151D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E2605" w14:textId="77777777" w:rsidR="00407F11" w:rsidRDefault="00000000">
            <w:r>
              <w:t>9:55–11:25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562F0" w14:textId="77777777" w:rsidR="00407F11" w:rsidRDefault="00000000">
            <w:r>
              <w:t>#3 Small Group Practice</w:t>
            </w:r>
            <w:proofErr w:type="gramStart"/>
            <w:r>
              <w:t>:  Suggestions</w:t>
            </w:r>
            <w:proofErr w:type="gramEnd"/>
            <w:r>
              <w:t xml:space="preserve"> and Metaphors for Fear and Anxiety                            </w:t>
            </w:r>
          </w:p>
        </w:tc>
      </w:tr>
      <w:tr w:rsidR="00407F11" w14:paraId="65CD869B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DE8AB" w14:textId="77777777" w:rsidR="00407F11" w:rsidRDefault="00000000">
            <w:r>
              <w:t>11:25–12:05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C51B" w14:textId="678EDAA0" w:rsidR="00407F11" w:rsidRDefault="53BF49CB">
            <w:r>
              <w:t xml:space="preserve">Using Metaphors to Advantage. Grp Panel </w:t>
            </w:r>
            <w:proofErr w:type="gramStart"/>
            <w:r>
              <w:t xml:space="preserve">   [</w:t>
            </w:r>
            <w:proofErr w:type="gramEnd"/>
            <w:r>
              <w:t>CC, CB, AG, Moderator: LK]</w:t>
            </w:r>
          </w:p>
        </w:tc>
      </w:tr>
      <w:tr w:rsidR="00407F11" w14:paraId="2932F809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1D46F" w14:textId="77777777" w:rsidR="00407F11" w:rsidRDefault="00000000">
            <w:r>
              <w:t>12:05 AM–1:35 PM–FACULTY MEETING 12:15–1:00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F5DEB" w14:textId="77777777" w:rsidR="00407F11" w:rsidRDefault="00000000">
            <w:r>
              <w:t>LUNCH</w:t>
            </w:r>
          </w:p>
        </w:tc>
      </w:tr>
      <w:tr w:rsidR="00407F11" w14:paraId="5012C93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27E5" w14:textId="77777777" w:rsidR="00407F11" w:rsidRDefault="00000000">
            <w:r>
              <w:t>1:35–2:20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13FA1" w14:textId="587BFD0F" w:rsidR="00407F11" w:rsidRDefault="53BF49CB">
            <w:r>
              <w:t xml:space="preserve">Hypnosis: Addressing Acute &amp; Procedural Pain            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JT]</w:t>
            </w:r>
          </w:p>
        </w:tc>
      </w:tr>
      <w:tr w:rsidR="00407F11" w14:paraId="0BCD37F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F53D8" w14:textId="77777777" w:rsidR="00407F11" w:rsidRDefault="00000000">
            <w:r>
              <w:t>2:20 PM–2:40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07D20" w14:textId="77777777" w:rsidR="00407F11" w:rsidRDefault="00000000">
            <w:r>
              <w:t>BREAK</w:t>
            </w:r>
          </w:p>
        </w:tc>
      </w:tr>
      <w:tr w:rsidR="00407F11" w14:paraId="55FC7626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93554" w14:textId="77777777" w:rsidR="00407F11" w:rsidRDefault="00000000">
            <w:r>
              <w:t>2:40–3:35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FCA9B" w14:textId="24ED83CB" w:rsidR="00407F11" w:rsidRDefault="53BF49CB">
            <w:r>
              <w:t xml:space="preserve">Metaphors &amp; the Pain Switch for Changing Sensation    </w:t>
            </w:r>
            <w:proofErr w:type="gramStart"/>
            <w:r>
              <w:t xml:space="preserve">   [</w:t>
            </w:r>
            <w:proofErr w:type="gramEnd"/>
            <w:r>
              <w:t>LK]</w:t>
            </w:r>
          </w:p>
        </w:tc>
      </w:tr>
      <w:tr w:rsidR="00407F11" w14:paraId="69BB3A57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617A" w14:textId="77777777" w:rsidR="00407F11" w:rsidRDefault="00000000">
            <w:r>
              <w:t>3:35–3:50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5EB6" w14:textId="77777777" w:rsidR="00407F11" w:rsidRDefault="00000000">
            <w:r>
              <w:t xml:space="preserve">#4 Demo: Suggestions for Changing Sensation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LKuttner]</w:t>
            </w:r>
          </w:p>
        </w:tc>
      </w:tr>
      <w:tr w:rsidR="00407F11" w14:paraId="5B3771F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0DB8" w14:textId="77777777" w:rsidR="00407F11" w:rsidRDefault="00000000">
            <w:r>
              <w:t>3:50–5:15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D3E2F" w14:textId="68F55F92" w:rsidR="00407F11" w:rsidRDefault="00000000">
            <w:r>
              <w:t xml:space="preserve">#4 Small Group Practice: Conversational Induction &amp; Suggestions for Changing Sensation    </w:t>
            </w:r>
          </w:p>
        </w:tc>
      </w:tr>
    </w:tbl>
    <w:p w14:paraId="791B9885" w14:textId="77777777" w:rsidR="00407F11" w:rsidRDefault="00407F11"/>
    <w:p w14:paraId="32B72253" w14:textId="77777777" w:rsidR="00407F11" w:rsidRDefault="00000000">
      <w:pPr>
        <w:pStyle w:val="Heading3"/>
      </w:pPr>
      <w:r>
        <w:lastRenderedPageBreak/>
        <w:t>Saturday, Oct 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407F11" w14:paraId="1B0CC2BC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954E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8B24C" w14:textId="77777777" w:rsidR="00407F11" w:rsidRDefault="00000000">
            <w:r>
              <w:t>Activity</w:t>
            </w:r>
          </w:p>
        </w:tc>
      </w:tr>
      <w:tr w:rsidR="00407F11" w14:paraId="49F7157E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777D1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C7EBD" w14:textId="77777777" w:rsidR="00407F11" w:rsidRDefault="00000000">
            <w:r>
              <w:t>Utilization</w:t>
            </w:r>
          </w:p>
        </w:tc>
      </w:tr>
      <w:tr w:rsidR="00407F11" w14:paraId="75B71A92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04DEE" w14:textId="77777777" w:rsidR="00407F11" w:rsidRDefault="00000000">
            <w:r>
              <w:t>8:00–8:15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A5E0E" w14:textId="77777777" w:rsidR="00407F11" w:rsidRDefault="00000000">
            <w:r>
              <w:t>#5 Demo: Talking in Trance &amp; Ideomotor Signals   CB</w:t>
            </w:r>
          </w:p>
        </w:tc>
      </w:tr>
      <w:tr w:rsidR="00407F11" w14:paraId="1E1FC4B1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4AEE" w14:textId="30624538" w:rsidR="00407F11" w:rsidRDefault="00000000">
            <w:r>
              <w:t>5</w:t>
            </w:r>
            <w:r w:rsidR="001C0C6B">
              <w:t>8:20–9:45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318D" w14:textId="2FCF4753" w:rsidR="00407F11" w:rsidRDefault="00000000">
            <w:r>
              <w:t xml:space="preserve">#5 Small Group Practice: Formal Induction, Talking in Trance &amp; Using Ideomotor Signals   </w:t>
            </w:r>
          </w:p>
        </w:tc>
      </w:tr>
      <w:tr w:rsidR="00407F11" w14:paraId="51DE8ACA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854E" w14:textId="6B9D4E06" w:rsidR="00407F11" w:rsidRDefault="001C0C6B">
            <w:r>
              <w:t>9:45–10:05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BD45C" w14:textId="77777777" w:rsidR="00407F11" w:rsidRDefault="00000000">
            <w:r>
              <w:t>BREAK</w:t>
            </w:r>
          </w:p>
        </w:tc>
      </w:tr>
      <w:tr w:rsidR="00407F11" w14:paraId="7D24CADB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F3827" w14:textId="5F9CFF19" w:rsidR="00407F11" w:rsidRDefault="001C0C6B">
            <w:r>
              <w:t>10:05–11:35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A2906" w14:textId="77777777" w:rsidR="00407F11" w:rsidRDefault="00000000">
            <w:r>
              <w:t>Mini-Intensives: Pick one of the following: Self-Care (BK) Biofeedback/Sleep/Anxiety in Teens (RP)</w:t>
            </w:r>
          </w:p>
        </w:tc>
      </w:tr>
      <w:tr w:rsidR="00407F11" w14:paraId="297C72F8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212F" w14:textId="297178AB" w:rsidR="00407F11" w:rsidRDefault="001C0C6B">
            <w:r>
              <w:t>11:35 AM–1:05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B1A8" w14:textId="3C99D420" w:rsidR="00407F11" w:rsidRDefault="0428217D">
            <w:r>
              <w:t>LUNCH (movement activity AG)</w:t>
            </w:r>
          </w:p>
        </w:tc>
      </w:tr>
      <w:tr w:rsidR="00407F11" w14:paraId="34A41B1B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34E04" w14:textId="147C6B94" w:rsidR="00407F11" w:rsidRDefault="001C0C6B">
            <w:r>
              <w:t>1:05–2:20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4B296" w14:textId="77777777" w:rsidR="00407F11" w:rsidRDefault="00000000">
            <w:r>
              <w:t>DGBI LL (75)</w:t>
            </w:r>
          </w:p>
        </w:tc>
      </w:tr>
      <w:tr w:rsidR="00407F11" w14:paraId="0A9AE92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A2E4" w14:textId="03D006E2" w:rsidR="00407F11" w:rsidRDefault="001C0C6B">
            <w:r>
              <w:t>2:20–2:40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5D4A1" w14:textId="77777777" w:rsidR="00407F11" w:rsidRDefault="00000000">
            <w:r>
              <w:t>BREAK</w:t>
            </w:r>
          </w:p>
        </w:tc>
      </w:tr>
      <w:tr w:rsidR="00407F11" w14:paraId="0BC52A03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E32C9" w14:textId="55FA1BDE" w:rsidR="00407F11" w:rsidRDefault="001C0C6B">
            <w:r>
              <w:t>2:20–4:10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31C6" w14:textId="2836FAD8" w:rsidR="00407F11" w:rsidRDefault="53BF49CB">
            <w:r>
              <w:t>Mini-Intensives: Pick one of the following: Elimination/ Habit disorders (MZ</w:t>
            </w:r>
            <w:proofErr w:type="gramStart"/>
            <w:r>
              <w:t>),  Complex</w:t>
            </w:r>
            <w:proofErr w:type="gramEnd"/>
            <w:r>
              <w:t xml:space="preserve"> pain (AG, RB)</w:t>
            </w:r>
          </w:p>
        </w:tc>
      </w:tr>
      <w:tr w:rsidR="00407F11" w14:paraId="2BE65325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96798" w14:textId="79CE74B7" w:rsidR="00407F11" w:rsidRDefault="001C0C6B">
            <w:r>
              <w:t>4:10–4:30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F608" w14:textId="77777777" w:rsidR="00407F11" w:rsidRDefault="00000000">
            <w:r>
              <w:t xml:space="preserve">Continued Learning &amp; Resources beyond Monday: NPHTI, Ongoing Education &amp; Organizations </w:t>
            </w:r>
            <w:proofErr w:type="gramStart"/>
            <w:r>
              <w:t xml:space="preserve">   [</w:t>
            </w:r>
            <w:proofErr w:type="gramEnd"/>
            <w:r>
              <w:t>LLombard]</w:t>
            </w:r>
          </w:p>
        </w:tc>
      </w:tr>
      <w:tr w:rsidR="00407F11" w14:paraId="1598D976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07BCC" w14:textId="60614285" w:rsidR="00407F11" w:rsidRDefault="001C0C6B">
            <w:r>
              <w:t>4:30–4:40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A1448" w14:textId="77777777" w:rsidR="00407F11" w:rsidRDefault="00000000">
            <w:r>
              <w:t>Special Closure: All Faculty</w:t>
            </w:r>
          </w:p>
        </w:tc>
      </w:tr>
      <w:tr w:rsidR="00407F11" w14:paraId="62C1343E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B4C66" w14:textId="10DE00BF" w:rsidR="00407F11" w:rsidRDefault="001C0C6B">
            <w:r>
              <w:t>4:40 PM–</w:t>
            </w:r>
            <w:proofErr w:type="gramStart"/>
            <w:r>
              <w:t>5:00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EB84D" w14:textId="77777777" w:rsidR="00407F11" w:rsidRDefault="00000000">
            <w:r>
              <w:t>Submit Evaluations Online</w:t>
            </w:r>
          </w:p>
        </w:tc>
      </w:tr>
    </w:tbl>
    <w:p w14:paraId="43B1DB3E" w14:textId="77777777" w:rsidR="00407F11" w:rsidRDefault="00407F11"/>
    <w:p w14:paraId="1934AF2B" w14:textId="77777777" w:rsidR="00407F11" w:rsidRDefault="00000000">
      <w:r>
        <w:br w:type="page"/>
      </w:r>
    </w:p>
    <w:p w14:paraId="1530CFB4" w14:textId="77777777" w:rsidR="00407F11" w:rsidRDefault="00000000">
      <w:pPr>
        <w:pStyle w:val="Heading2"/>
      </w:pPr>
      <w:r>
        <w:lastRenderedPageBreak/>
        <w:t>CAM</w:t>
      </w:r>
    </w:p>
    <w:p w14:paraId="0C9CE005" w14:textId="77777777" w:rsidR="00407F11" w:rsidRDefault="00000000">
      <w:pPr>
        <w:pStyle w:val="Heading3"/>
      </w:pPr>
      <w:r>
        <w:t>Thursday, Oct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07F11" w14:paraId="16B5AB6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D90F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BF6" w14:textId="77777777" w:rsidR="00407F11" w:rsidRDefault="00000000">
            <w:r>
              <w:t>Activity</w:t>
            </w:r>
          </w:p>
        </w:tc>
      </w:tr>
      <w:tr w:rsidR="00407F11" w14:paraId="0CD5157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F38C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2D3B" w14:textId="77777777" w:rsidR="00407F11" w:rsidRDefault="00000000">
            <w:r>
              <w:t>IC</w:t>
            </w:r>
          </w:p>
        </w:tc>
      </w:tr>
      <w:tr w:rsidR="00407F11" w14:paraId="3179CD2E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3DD4" w14:textId="77777777" w:rsidR="00407F11" w:rsidRDefault="00000000">
            <w:r>
              <w:t>8:00–8:20 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D8B" w14:textId="77777777" w:rsidR="00407F11" w:rsidRDefault="00000000">
            <w:r>
              <w:t>Course Overview &amp; Faculty Introductions (AK/LK)</w:t>
            </w:r>
          </w:p>
        </w:tc>
      </w:tr>
      <w:tr w:rsidR="00407F11" w14:paraId="466BC018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35D4" w14:textId="77777777" w:rsidR="00407F11" w:rsidRDefault="00000000">
            <w:r>
              <w:t>8:20–9:55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D0DF" w14:textId="77777777" w:rsidR="00407F11" w:rsidRDefault="00000000">
            <w:r>
              <w:t>Case-</w:t>
            </w:r>
            <w:proofErr w:type="gramStart"/>
            <w:r>
              <w:t>based  DBGI</w:t>
            </w:r>
            <w:proofErr w:type="gramEnd"/>
            <w:r>
              <w:t xml:space="preserve"> LL</w:t>
            </w:r>
          </w:p>
        </w:tc>
      </w:tr>
      <w:tr w:rsidR="00407F11" w14:paraId="0AADEBB2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44B1" w14:textId="77777777" w:rsidR="00407F11" w:rsidRDefault="00000000">
            <w:r>
              <w:t>9:55–10:15 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0A52" w14:textId="77777777" w:rsidR="00407F11" w:rsidRDefault="00000000">
            <w:r>
              <w:t>BREAK</w:t>
            </w:r>
          </w:p>
        </w:tc>
      </w:tr>
      <w:tr w:rsidR="00407F11" w14:paraId="376070A4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C189" w14:textId="77777777" w:rsidR="00407F11" w:rsidRDefault="00000000">
            <w:r>
              <w:t>10:15–11:50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959C" w14:textId="77777777" w:rsidR="00407F11" w:rsidRDefault="00000000">
            <w:r>
              <w:t>Case-based DBGI LL</w:t>
            </w:r>
          </w:p>
        </w:tc>
      </w:tr>
      <w:tr w:rsidR="00407F11" w14:paraId="53DD203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DDF" w14:textId="77777777" w:rsidR="00407F11" w:rsidRDefault="00000000">
            <w:r>
              <w:t>11:50 AM–1:20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A2C4" w14:textId="77777777" w:rsidR="00407F11" w:rsidRDefault="00000000">
            <w:r>
              <w:t>LUNCH</w:t>
            </w:r>
          </w:p>
        </w:tc>
      </w:tr>
      <w:tr w:rsidR="00407F11" w14:paraId="2AE7568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47E8" w14:textId="77777777" w:rsidR="00407F11" w:rsidRDefault="00000000">
            <w:r>
              <w:t>1:20 PM–2:55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6C45" w14:textId="77777777" w:rsidR="00407F11" w:rsidRDefault="00000000">
            <w:r>
              <w:t>Case-based Complex Pain LK</w:t>
            </w:r>
          </w:p>
        </w:tc>
      </w:tr>
      <w:tr w:rsidR="00407F11" w14:paraId="42DDEF8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58A0" w14:textId="77777777" w:rsidR="00407F11" w:rsidRDefault="00000000">
            <w:r>
              <w:t>2:55–3:15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A9B8" w14:textId="77777777" w:rsidR="00407F11" w:rsidRDefault="00000000">
            <w:r>
              <w:t>BREAK</w:t>
            </w:r>
          </w:p>
        </w:tc>
      </w:tr>
      <w:tr w:rsidR="00407F11" w14:paraId="1834BCB9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4C6" w14:textId="77777777" w:rsidR="00407F11" w:rsidRDefault="00000000">
            <w:r>
              <w:t>3:15 PM–4:50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2C2" w14:textId="77777777" w:rsidR="00407F11" w:rsidRDefault="00000000">
            <w:r>
              <w:t>Case-based Complex Pain LK</w:t>
            </w:r>
          </w:p>
        </w:tc>
      </w:tr>
      <w:tr w:rsidR="00407F11" w14:paraId="2C086FD0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BC6E" w14:textId="77777777" w:rsidR="00407F11" w:rsidRDefault="00000000">
            <w:r>
              <w:t>5:00–6:00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9CC8" w14:textId="77777777" w:rsidR="00407F11" w:rsidRDefault="00000000">
            <w:r>
              <w:t>Networking Cocktail Hour</w:t>
            </w:r>
          </w:p>
        </w:tc>
      </w:tr>
    </w:tbl>
    <w:p w14:paraId="5AB63928" w14:textId="77777777" w:rsidR="00407F11" w:rsidRDefault="00407F11"/>
    <w:p w14:paraId="1BBB8F05" w14:textId="77777777" w:rsidR="00407F11" w:rsidRDefault="00000000">
      <w:pPr>
        <w:pStyle w:val="Heading3"/>
      </w:pPr>
      <w:r>
        <w:t>Friday, Oct 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07F11" w14:paraId="29251AE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8458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C90E" w14:textId="77777777" w:rsidR="00407F11" w:rsidRDefault="00000000">
            <w:r>
              <w:t>Activity</w:t>
            </w:r>
          </w:p>
        </w:tc>
      </w:tr>
      <w:tr w:rsidR="00407F11" w14:paraId="7E2489E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7461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59E6" w14:textId="77777777" w:rsidR="00407F11" w:rsidRDefault="00000000">
            <w:r>
              <w:t>IC</w:t>
            </w:r>
          </w:p>
        </w:tc>
      </w:tr>
      <w:tr w:rsidR="00407F11" w14:paraId="6AE11643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F381" w14:textId="77777777" w:rsidR="00407F11" w:rsidRDefault="00000000">
            <w:r>
              <w:t>8:00–9:35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94DF" w14:textId="77777777" w:rsidR="00407F11" w:rsidRDefault="00000000">
            <w:r>
              <w:t xml:space="preserve">Case-based </w:t>
            </w:r>
            <w:proofErr w:type="gramStart"/>
            <w:r>
              <w:t>Anxiety  JT</w:t>
            </w:r>
            <w:proofErr w:type="gramEnd"/>
          </w:p>
        </w:tc>
      </w:tr>
      <w:tr w:rsidR="00407F11" w14:paraId="0D89AC07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EDB7" w14:textId="77777777" w:rsidR="00407F11" w:rsidRDefault="00000000">
            <w:r>
              <w:t>9:35–9:55 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7C8A" w14:textId="77777777" w:rsidR="00407F11" w:rsidRDefault="00000000">
            <w:r>
              <w:t>BREAK</w:t>
            </w:r>
          </w:p>
        </w:tc>
      </w:tr>
      <w:tr w:rsidR="00407F11" w14:paraId="5A6338B3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3F9D" w14:textId="77777777" w:rsidR="00407F11" w:rsidRDefault="00000000">
            <w:r>
              <w:t>9:55–11:25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5749" w14:textId="77777777" w:rsidR="00407F11" w:rsidRDefault="00000000">
            <w:r>
              <w:t>Case-based Anxiety JT</w:t>
            </w:r>
          </w:p>
        </w:tc>
      </w:tr>
      <w:tr w:rsidR="00407F11" w14:paraId="6E775D8C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192C" w14:textId="77777777" w:rsidR="00407F11" w:rsidRDefault="00000000">
            <w:r>
              <w:t>11:30 AM–1:00 PM–FACULTY MEETING 12:15–1:00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8745" w14:textId="77777777" w:rsidR="00407F11" w:rsidRDefault="00000000">
            <w:r>
              <w:t>LUNCH</w:t>
            </w:r>
          </w:p>
        </w:tc>
      </w:tr>
      <w:tr w:rsidR="00407F11" w14:paraId="2E62321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AE2" w14:textId="77777777" w:rsidR="00407F11" w:rsidRDefault="00000000">
            <w:r>
              <w:t>1:00 PM–2:35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9703" w14:textId="77777777" w:rsidR="00407F11" w:rsidRDefault="00000000">
            <w:r>
              <w:t>Case-based Neurodiversity AB</w:t>
            </w:r>
          </w:p>
        </w:tc>
      </w:tr>
      <w:tr w:rsidR="00407F11" w14:paraId="3EFE8ED3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58C" w14:textId="77777777" w:rsidR="00407F11" w:rsidRDefault="00000000">
            <w:r>
              <w:t>2:35–2:55 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DDDF" w14:textId="77777777" w:rsidR="00407F11" w:rsidRDefault="00000000">
            <w:r>
              <w:t>BREAK</w:t>
            </w:r>
          </w:p>
        </w:tc>
      </w:tr>
      <w:tr w:rsidR="00407F11" w14:paraId="3D86637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430" w14:textId="77777777" w:rsidR="00407F11" w:rsidRDefault="00000000">
            <w:r>
              <w:t>2:55–4:30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3F9D" w14:textId="77777777" w:rsidR="00407F11" w:rsidRDefault="00000000">
            <w:r>
              <w:t>Case-</w:t>
            </w:r>
            <w:proofErr w:type="gramStart"/>
            <w:r>
              <w:t>based  Neurodiversity</w:t>
            </w:r>
            <w:proofErr w:type="gramEnd"/>
            <w:r>
              <w:t xml:space="preserve"> AB</w:t>
            </w:r>
          </w:p>
        </w:tc>
      </w:tr>
      <w:tr w:rsidR="00407F11" w14:paraId="3E862E6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C38B" w14:textId="77777777" w:rsidR="00407F11" w:rsidRDefault="00000000">
            <w:r>
              <w:t>4:30–5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A57C" w14:textId="184C514D" w:rsidR="00407F11" w:rsidRDefault="00000000">
            <w:r>
              <w:t xml:space="preserve">Ask </w:t>
            </w:r>
            <w:proofErr w:type="gramStart"/>
            <w:r>
              <w:t>me</w:t>
            </w:r>
            <w:proofErr w:type="gramEnd"/>
            <w:r>
              <w:t xml:space="preserve"> anything Session</w:t>
            </w:r>
          </w:p>
        </w:tc>
      </w:tr>
    </w:tbl>
    <w:p w14:paraId="3CB02E7E" w14:textId="77777777" w:rsidR="00407F11" w:rsidRDefault="00407F11"/>
    <w:p w14:paraId="4DF46D44" w14:textId="77777777" w:rsidR="00407F11" w:rsidRDefault="00000000">
      <w:pPr>
        <w:pStyle w:val="Heading3"/>
      </w:pPr>
      <w:r>
        <w:t>Saturday, Oct 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07F11" w14:paraId="15D2EFE9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AD35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1AC7C" w14:textId="77777777" w:rsidR="00407F11" w:rsidRDefault="00000000">
            <w:r>
              <w:t>Activity</w:t>
            </w:r>
          </w:p>
        </w:tc>
      </w:tr>
      <w:tr w:rsidR="00407F11" w14:paraId="24DF279F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A6F78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346C8" w14:textId="77777777" w:rsidR="00407F11" w:rsidRDefault="00000000">
            <w:r>
              <w:t>IC</w:t>
            </w:r>
          </w:p>
        </w:tc>
      </w:tr>
      <w:tr w:rsidR="00407F11" w14:paraId="4EA1B2C3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FC4BF" w14:textId="77777777" w:rsidR="00407F11" w:rsidRDefault="00000000">
            <w:r>
              <w:t>8:00–9:35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9FE4" w14:textId="309EAC67" w:rsidR="00407F11" w:rsidRDefault="53BF49CB">
            <w:r>
              <w:t>Case-based Habit/Parenting AK</w:t>
            </w:r>
          </w:p>
        </w:tc>
      </w:tr>
      <w:tr w:rsidR="00407F11" w14:paraId="4119515E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3C0E0" w14:textId="77777777" w:rsidR="00407F11" w:rsidRDefault="00000000">
            <w:r>
              <w:t>9:35–9:55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29A4" w14:textId="77777777" w:rsidR="00407F11" w:rsidRDefault="00000000">
            <w:r>
              <w:t>BREAK</w:t>
            </w:r>
          </w:p>
        </w:tc>
      </w:tr>
      <w:tr w:rsidR="00407F11" w14:paraId="28140CDB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665C" w14:textId="77777777" w:rsidR="00407F11" w:rsidRDefault="00000000">
            <w:r>
              <w:t>9:55–11:25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A776B" w14:textId="65C1DE57" w:rsidR="00407F11" w:rsidRDefault="53BF49CB">
            <w:r>
              <w:t>Case-based Habit/Parenting AK</w:t>
            </w:r>
          </w:p>
        </w:tc>
      </w:tr>
      <w:tr w:rsidR="00407F11" w14:paraId="33287EF8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DF4E4" w14:textId="77777777" w:rsidR="00407F11" w:rsidRDefault="00000000">
            <w:r>
              <w:t>11:30 AM–1:00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A5AB" w14:textId="5EB92176" w:rsidR="00407F11" w:rsidRDefault="0428217D" w:rsidP="0428217D">
            <w:r>
              <w:t>LUNCH (movement activity AG)</w:t>
            </w:r>
          </w:p>
        </w:tc>
      </w:tr>
      <w:tr w:rsidR="00407F11" w14:paraId="676DFC53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BAEA9" w14:textId="77777777" w:rsidR="00407F11" w:rsidRDefault="00000000">
            <w:r>
              <w:t>1:00 PM–2:35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85691" w14:textId="77777777" w:rsidR="00407F11" w:rsidRDefault="00000000">
            <w:r>
              <w:t>Case-</w:t>
            </w:r>
            <w:proofErr w:type="gramStart"/>
            <w:r>
              <w:t>based  Storytelling</w:t>
            </w:r>
            <w:proofErr w:type="gramEnd"/>
            <w:r>
              <w:t>/Metaphor CC</w:t>
            </w:r>
          </w:p>
        </w:tc>
      </w:tr>
      <w:tr w:rsidR="00407F11" w14:paraId="7932B336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5DB8A" w14:textId="77777777" w:rsidR="00407F11" w:rsidRDefault="00000000">
            <w:r>
              <w:t>2:35–2:55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3F961" w14:textId="77777777" w:rsidR="00407F11" w:rsidRDefault="00000000">
            <w:r>
              <w:t>BREAK</w:t>
            </w:r>
          </w:p>
        </w:tc>
      </w:tr>
      <w:tr w:rsidR="00407F11" w14:paraId="3E06DE62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21412" w14:textId="77777777" w:rsidR="00407F11" w:rsidRDefault="00000000">
            <w:r>
              <w:t>2:55–4:30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8B28F" w14:textId="77777777" w:rsidR="00407F11" w:rsidRDefault="00000000">
            <w:r>
              <w:t>Case-based Storytelling/metaphor CC</w:t>
            </w:r>
          </w:p>
        </w:tc>
      </w:tr>
      <w:tr w:rsidR="00407F11" w14:paraId="647EA007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E258D" w14:textId="77777777" w:rsidR="00407F11" w:rsidRDefault="00000000">
            <w:r>
              <w:t>4:30–4:40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364CA" w14:textId="77777777" w:rsidR="00407F11" w:rsidRDefault="00000000">
            <w:r>
              <w:t xml:space="preserve">Wrap-UP and Congratulations </w:t>
            </w:r>
            <w:proofErr w:type="gramStart"/>
            <w:r>
              <w:t xml:space="preserve">   [</w:t>
            </w:r>
            <w:proofErr w:type="gramEnd"/>
            <w:r>
              <w:t>LKuttner, AKeating], Special Closure: All Faculty</w:t>
            </w:r>
          </w:p>
        </w:tc>
      </w:tr>
      <w:tr w:rsidR="00407F11" w14:paraId="5D2EC6DB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161D" w14:textId="77777777" w:rsidR="00407F11" w:rsidRDefault="00000000">
            <w:r>
              <w:t>4:40 PM–</w:t>
            </w:r>
            <w:proofErr w:type="gramStart"/>
            <w:r>
              <w:t>5:00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3541D" w14:textId="77777777" w:rsidR="00407F11" w:rsidRDefault="00000000">
            <w:r>
              <w:t>Submit Evaluations Online</w:t>
            </w:r>
          </w:p>
        </w:tc>
      </w:tr>
    </w:tbl>
    <w:p w14:paraId="668FB618" w14:textId="77777777" w:rsidR="00407F11" w:rsidRDefault="00407F11"/>
    <w:sectPr w:rsidR="00407F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8153275">
    <w:abstractNumId w:val="8"/>
  </w:num>
  <w:num w:numId="2" w16cid:durableId="573274965">
    <w:abstractNumId w:val="6"/>
  </w:num>
  <w:num w:numId="3" w16cid:durableId="1957441984">
    <w:abstractNumId w:val="5"/>
  </w:num>
  <w:num w:numId="4" w16cid:durableId="1070344032">
    <w:abstractNumId w:val="4"/>
  </w:num>
  <w:num w:numId="5" w16cid:durableId="1151092719">
    <w:abstractNumId w:val="7"/>
  </w:num>
  <w:num w:numId="6" w16cid:durableId="2022276447">
    <w:abstractNumId w:val="3"/>
  </w:num>
  <w:num w:numId="7" w16cid:durableId="439684063">
    <w:abstractNumId w:val="2"/>
  </w:num>
  <w:num w:numId="8" w16cid:durableId="100147496">
    <w:abstractNumId w:val="1"/>
  </w:num>
  <w:num w:numId="9" w16cid:durableId="128549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9AC"/>
    <w:rsid w:val="00034616"/>
    <w:rsid w:val="0006063C"/>
    <w:rsid w:val="0015074B"/>
    <w:rsid w:val="001C0C6B"/>
    <w:rsid w:val="0029639D"/>
    <w:rsid w:val="00326F90"/>
    <w:rsid w:val="00407F11"/>
    <w:rsid w:val="00912A34"/>
    <w:rsid w:val="00AA1D8D"/>
    <w:rsid w:val="00B11C02"/>
    <w:rsid w:val="00B47730"/>
    <w:rsid w:val="00C74E23"/>
    <w:rsid w:val="00CB0664"/>
    <w:rsid w:val="00DF644B"/>
    <w:rsid w:val="00E43A7C"/>
    <w:rsid w:val="00FC693F"/>
    <w:rsid w:val="00FE784C"/>
    <w:rsid w:val="0428217D"/>
    <w:rsid w:val="53B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ACB4B"/>
  <w14:defaultImageDpi w14:val="300"/>
  <w15:docId w15:val="{29A9B749-9E56-41A9-9D5A-608DC8EC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1142</Words>
  <Characters>6511</Characters>
  <Application>Microsoft Office Word</Application>
  <DocSecurity>0</DocSecurity>
  <Lines>54</Lines>
  <Paragraphs>15</Paragraphs>
  <ScaleCrop>false</ScaleCrop>
  <Manager/>
  <Company/>
  <LinksUpToDate>false</LinksUpToDate>
  <CharactersWithSpaces>7638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Keating</cp:lastModifiedBy>
  <cp:revision>2</cp:revision>
  <dcterms:created xsi:type="dcterms:W3CDTF">2026-03-01T19:52:00Z</dcterms:created>
  <dcterms:modified xsi:type="dcterms:W3CDTF">2026-03-01T19:52:00Z</dcterms:modified>
  <cp:category/>
</cp:coreProperties>
</file>